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书名：高中英语语法填空专项训练  2014</w:t>
      </w:r>
    </w:p>
    <w:p>
      <w:r>
        <w:t>作者：上海高考命题研究中心编著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高中英语语法填空专项训练  2014 评论地址：https://www.jiaokey.com/book/detail/96100958.html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