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文言文考试阅读  高中二年级</w:t>
      </w:r>
    </w:p>
    <w:p>
      <w:r>
        <w:rPr>
          <w:rFonts w:ascii="宋体" w:hAnsi="宋体" w:eastAsia="宋体"/>
          <w:sz w:val="24"/>
        </w:rPr>
        <w:t>阎义长，李晓明主编；吴菊，谢培文，祝皓副主编；吴庆芳丛书主编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文言文考试阅读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阎义长，李晓明主编；吴菊，谢培文，祝皓副主编；吴庆芳丛书主编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本书出售、求购地址：https://www.jiaokey.com/book/detail/96100987.html</w:t>
      </w:r>
    </w:p>
    <w:p>
      <w:r>
        <w:t>更多相关图书推荐：https://www.jiaokey.com</w:t>
      </w:r>
    </w:p>
    <w:p>
      <w:r>
        <w:t>阎义长，李晓明主编；吴菊，谢培文，祝皓副主编；吴庆芳丛书主编 其他作品：https://www.jiaokey.com/tag/阎义长，李晓明主编；吴菊，谢培文，祝皓副主编；吴庆芳丛书主编.html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关键词搜索：https://www.jiaokey.com/tag/文言文考试阅读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