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书名：全新高中英语语法专练  详解版</w:t>
      </w:r>
    </w:p>
    <w:p>
      <w:r>
        <w:t>作者：范虎彪主编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全新高中英语语法专练  详解版 评论地址：https://www.jiaokey.com/book/detail/96101015.html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