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书名：高考文言文阅读真题演练</w:t>
      </w:r>
    </w:p>
    <w:p>
      <w:r>
        <w:t>作者：阎义长主编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高考文言文阅读真题演练 评论地址：https://www.jiaokey.com/book/detail/96101025.html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