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书名：初中物理考题全解与精练  中考</w:t>
      </w:r>
    </w:p>
    <w:p>
      <w:r>
        <w:t>作者：陈东卫，李永进主编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初中物理考题全解与精练  中考 评论地址：https://www.jiaokey.com/book/detail/96101036.html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