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书名：交大之星  中考语文专项高分突破古诗文阅读</w:t>
      </w:r>
    </w:p>
    <w:p>
      <w:r>
        <w:t>作者：刘弢，吕春昕</w:t>
      </w:r>
    </w:p>
    <w:p>
      <w:r>
        <w:t>出版社：上海：上海交通大学出版社</w:t>
      </w:r>
    </w:p>
    <w:p>
      <w:r>
        <w:t>出版日期：2014.01</w:t>
      </w:r>
    </w:p>
    <w:p>
      <w:r>
        <w:t>总页数：132</w:t>
      </w:r>
    </w:p>
    <w:p>
      <w:r>
        <w:t>更多请访问教客网: www.jiaokey.com</w:t>
      </w:r>
    </w:p>
    <w:p>
      <w:r>
        <w:t>交大之星  中考语文专项高分突破古诗文阅读 评论地址：https://www.jiaokey.com/book/detail/96101064.html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