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书名：中考英语首字母填空100篇</w:t>
      </w:r>
    </w:p>
    <w:p>
      <w:r>
        <w:t>作者：《中考英语首字母填空100篇》编写组编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中考英语首字母填空100篇 评论地址：https://www.jiaokey.com/book/detail/96101106.html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