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书名：挑战名校中考压轴题</w:t>
      </w:r>
    </w:p>
    <w:p>
      <w:r>
        <w:t>作者：李建国主编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挑战名校中考压轴题 评论地址：https://www.jiaokey.com/book/detail/96101138.html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