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书名：中学英语300训练系列  上海市中考英语词汇双向默写训练</w:t>
      </w:r>
    </w:p>
    <w:p>
      <w:r>
        <w:t>作者：邱娜萍主编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总页数：198</w:t>
      </w:r>
    </w:p>
    <w:p>
      <w:r>
        <w:t>更多请访问教客网: www.jiaokey.com</w:t>
      </w:r>
    </w:p>
    <w:p>
      <w:r>
        <w:t>中学英语300训练系列  上海市中考英语词汇双向默写训练 评论地址：https://www.jiaokey.com/book/detail/96101234.html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