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书名：特级教师公开课  数学  八年级  第二学期</w:t>
      </w:r>
    </w:p>
    <w:p>
      <w:r>
        <w:t>作者：本书编委会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特级教师公开课  数学  八年级  第二学期 评论地址：https://www.jiaokey.com/book/detail/96101327.html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