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书名：高校自主招生考试直通车  数学  新政策版</w:t>
      </w:r>
    </w:p>
    <w:p>
      <w:r>
        <w:t>作者：张雪明编著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总页数：320</w:t>
      </w:r>
    </w:p>
    <w:p>
      <w:r>
        <w:t>更多请访问教客网: www.jiaokey.com</w:t>
      </w:r>
    </w:p>
    <w:p>
      <w:r>
        <w:t>高校自主招生考试直通车  数学  新政策版 评论地址：https://www.jiaokey.com/book/detail/96101426.html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