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书名：文言文考试阅读  七年级</w:t>
      </w:r>
    </w:p>
    <w:p>
      <w:r>
        <w:t>作者：谢培文，苏琼艳主编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总页数：102</w:t>
      </w:r>
    </w:p>
    <w:p>
      <w:r>
        <w:t>更多请访问教客网: www.jiaokey.com</w:t>
      </w:r>
    </w:p>
    <w:p>
      <w:r>
        <w:t>文言文考试阅读  七年级 评论地址：https://www.jiaokey.com/book/detail/96101465.html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