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书名：一卷通关  语文  七年级  第一学期</w:t>
      </w:r>
    </w:p>
    <w:p>
      <w:r>
        <w:t>作者：阎义长本册主编；吴庆芳丛书主编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总页数：174</w:t>
      </w:r>
    </w:p>
    <w:p>
      <w:r>
        <w:t>更多请访问教客网: www.jiaokey.com</w:t>
      </w:r>
    </w:p>
    <w:p>
      <w:r>
        <w:t>一卷通关  语文  七年级  第一学期 评论地址：https://www.jiaokey.com/book/detail/96101494.html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