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书名：英语高考新题型语法填空</w:t>
      </w:r>
    </w:p>
    <w:p>
      <w:r>
        <w:t>作者：王辉主编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英语高考新题型语法填空 评论地址：https://www.jiaokey.com/book/detail/96101691.html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