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书名：中学数学教师教学实务</w:t>
      </w:r>
    </w:p>
    <w:p>
      <w:r>
        <w:t>作者：白伟雄编著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中学数学教师教学实务 评论地址：https://www.jiaokey.com/book/detail/96101714.html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