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书名：复旦大学附属金山医院导医手册</w:t>
      </w:r>
    </w:p>
    <w:p>
      <w:r>
        <w:t>作者：洪震，陈刚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总页数：134</w:t>
      </w:r>
    </w:p>
    <w:p>
      <w:r>
        <w:t>更多请访问教客网: www.jiaokey.com</w:t>
      </w:r>
    </w:p>
    <w:p>
      <w:r>
        <w:t>复旦大学附属金山医院导医手册 评论地址：https://www.jiaokey.com/book/detail/96101755.html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