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书名：找准中考语文失分点</w:t>
      </w:r>
    </w:p>
    <w:p>
      <w:r>
        <w:t>作者：盛国秀主编；王文吉，朱建江，吴剑颖编者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总页数：256</w:t>
      </w:r>
    </w:p>
    <w:p>
      <w:r>
        <w:t>更多请访问教客网: www.jiaokey.com</w:t>
      </w:r>
    </w:p>
    <w:p>
      <w:r>
        <w:t>找准中考语文失分点 评论地址：https://www.jiaokey.com/book/detail/96101853.html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