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书名：上海高考数学随身测</w:t>
      </w:r>
    </w:p>
    <w:p>
      <w:r>
        <w:t>作者：卜照泽主编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上海高考数学随身测 评论地址：https://www.jiaokey.com/book/detail/96101874.html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