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书名：中学英语300训练系列  上海市中考英语题型专练  首字母填空+选词填空</w:t>
      </w:r>
    </w:p>
    <w:p>
      <w:r>
        <w:t>作者：姚东，金保罗主编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总页数：182</w:t>
      </w:r>
    </w:p>
    <w:p>
      <w:r>
        <w:t>更多请访问教客网: www.jiaokey.com</w:t>
      </w:r>
    </w:p>
    <w:p>
      <w:r>
        <w:t>中学英语300训练系列  上海市中考英语题型专练  首字母填空+选词填空 评论地址：https://www.jiaokey.com/book/detail/96101926.html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