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作者：周文，白云晖主编；张玉斌，谈大双，乐娟副主编</w:t>
      </w:r>
    </w:p>
    <w:p>
      <w:r>
        <w:t>出版社：武汉：武汉大学出版社</w:t>
      </w:r>
    </w:p>
    <w:p>
      <w:r>
        <w:t>出版日期：1986.03</w:t>
      </w:r>
    </w:p>
    <w:p>
      <w:r>
        <w:t>总页数：326</w:t>
      </w:r>
    </w:p>
    <w:p>
      <w:r>
        <w:t>更多请访问教客网: www.jiaokey.com</w:t>
      </w:r>
    </w:p>
    <w:p>
      <w:r>
        <w:t>计算机应用基础 评论地址：https://www.jiaokey.com/book/detail/96102340.html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