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德伯家的苔丝</w:t>
      </w:r>
    </w:p>
    <w:p>
      <w:r>
        <w:t>作者：（英）托马斯·哈代原著；罗锦贤改写</w:t>
      </w:r>
    </w:p>
    <w:p>
      <w:r>
        <w:t>出版社：北京：连环画出版社</w:t>
      </w:r>
    </w:p>
    <w:p>
      <w:r>
        <w:t>出版日期：2010.11</w:t>
      </w:r>
    </w:p>
    <w:p>
      <w:r>
        <w:t>总页数：153</w:t>
      </w:r>
    </w:p>
    <w:p>
      <w:r>
        <w:t>更多请访问教客网: www.jiaokey.com</w:t>
      </w:r>
    </w:p>
    <w:p>
      <w:r>
        <w:t>世界经典文学名著系列  德伯家的苔丝 评论地址：https://www.jiaokey.com/book/detail/96102656.html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