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书名：童年·在人间·我的大学</w:t>
      </w:r>
    </w:p>
    <w:p>
      <w:r>
        <w:t>作者：（前苏联）高尔基原著；尹璐改写</w:t>
      </w:r>
    </w:p>
    <w:p>
      <w:r>
        <w:t>出版社：北京：连环画出版社</w:t>
      </w:r>
    </w:p>
    <w:p>
      <w:r>
        <w:t>出版日期：2005.03</w:t>
      </w:r>
    </w:p>
    <w:p>
      <w:r>
        <w:t>总页数：153</w:t>
      </w:r>
    </w:p>
    <w:p>
      <w:r>
        <w:t>更多请访问教客网: www.jiaokey.com</w:t>
      </w:r>
    </w:p>
    <w:p>
      <w:r>
        <w:t>童年·在人间·我的大学 评论地址：https://www.jiaokey.com/book/detail/96102664.html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