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书名：百图百解  素描静物  单体</w:t>
      </w:r>
    </w:p>
    <w:p>
      <w:r>
        <w:t>作者：高银河主编；邓天奎著</w:t>
      </w:r>
    </w:p>
    <w:p>
      <w:r>
        <w:t>出版社：北京：连环画出版社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百图百解  素描静物  单体 评论地址：https://www.jiaokey.com/book/detail/96102751.html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