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名师1+1导读方案  彼得兔的故事</w:t>
      </w:r>
    </w:p>
    <w:p>
      <w:r>
        <w:rPr>
          <w:rFonts w:ascii="宋体" w:hAnsi="宋体" w:eastAsia="宋体"/>
          <w:sz w:val="24"/>
        </w:rPr>
        <w:t>肖复兴主编；唐敏副主编；（英）毕翠克丝·波特原著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名师1+1导读方案  彼得兔的故事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肖复兴主编；唐敏副主编；（英）毕翠克丝·波特原著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本书出售、求购地址：https://www.jiaokey.com/book/detail/96102798.html</w:t>
      </w:r>
    </w:p>
    <w:p>
      <w:r>
        <w:t>更多相关图书推荐：https://www.jiaokey.com</w:t>
      </w:r>
    </w:p>
    <w:p>
      <w:r>
        <w:t>肖复兴主编；唐敏副主编；（英）毕翠克丝·波特原著 其他作品：https://www.jiaokey.com/tag/肖复兴主编；唐敏副主编；（英）毕翠克丝·波特原著.html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关键词搜索：https://www.jiaokey.com/tag/名师1+1导读方案  彼得兔的故事.html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