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书名：鼻子备忘录</w:t>
      </w:r>
    </w:p>
    <w:p>
      <w:r>
        <w:t>作者：从维熙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鼻子备忘录 评论地址：https://www.jiaokey.com/book/detail/96103453.html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