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书名：五年高考试题透视  上海卷  生命科学  2012-2016版</w:t>
      </w:r>
    </w:p>
    <w:p>
      <w:r>
        <w:t>作者：吴立人，倪娟，朱远等编</w:t>
      </w:r>
    </w:p>
    <w:p>
      <w:r>
        <w:t>出版社：上海：上海科技教育出版社</w:t>
      </w:r>
    </w:p>
    <w:p>
      <w:r>
        <w:t>出版日期：2016.08</w:t>
      </w:r>
    </w:p>
    <w:p>
      <w:r>
        <w:t>总页数：291</w:t>
      </w:r>
    </w:p>
    <w:p>
      <w:r>
        <w:t>更多请访问教客网: www.jiaokey.com</w:t>
      </w:r>
    </w:p>
    <w:p>
      <w:r>
        <w:t>五年高考试题透视  上海卷  生命科学  2012-2016版 评论地址：https://www.jiaokey.com/book/detail/96103976.html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