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书名：初中四星级题库  化学  第6版</w:t>
      </w:r>
    </w:p>
    <w:p>
      <w:r>
        <w:t>作者：本书编写组编</w:t>
      </w:r>
    </w:p>
    <w:p>
      <w:r>
        <w:t>出版社：上海：上海科技教育出版社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初中四星级题库  化学  第6版 评论地址：https://www.jiaokey.com/book/detail/96103990.html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