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书名：走向基于规准的调研  静安区课程与教学调研报告汇编  学科篇</w:t>
      </w:r>
    </w:p>
    <w:p>
      <w:r>
        <w:t>作者：上海市教育委员会教学研究室编</w:t>
      </w:r>
    </w:p>
    <w:p>
      <w:r>
        <w:t>出版社：上海：上海科学技术出版社</w:t>
      </w:r>
    </w:p>
    <w:p>
      <w:r>
        <w:t>出版日期：2016.04</w:t>
      </w:r>
    </w:p>
    <w:p>
      <w:r>
        <w:t>总页数：374</w:t>
      </w:r>
    </w:p>
    <w:p>
      <w:r>
        <w:t>更多请访问教客网: www.jiaokey.com</w:t>
      </w:r>
    </w:p>
    <w:p>
      <w:r>
        <w:t>走向基于规准的调研  静安区课程与教学调研报告汇编  学科篇 评论地址：https://www.jiaokey.com/book/detail/96104047.html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