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书名：颜真卿书法全集  第5卷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总页数：1560</w:t>
      </w:r>
    </w:p>
    <w:p>
      <w:r>
        <w:t>更多请访问教客网: www.jiaokey.com</w:t>
      </w:r>
    </w:p>
    <w:p>
      <w:r>
        <w:t>颜真卿书法全集  第5卷 评论地址：https://www.jiaokey.com/book/detail/96104211.html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