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书名：用一生诠释师魂  林韵玲老师纪念文集</w:t>
      </w:r>
    </w:p>
    <w:p>
      <w:r>
        <w:t>作者：《用一生诠释师魂》编写委员会编写</w:t>
      </w:r>
    </w:p>
    <w:p>
      <w:r>
        <w:t>出版社：长沙：中南大学出版社</w:t>
      </w:r>
    </w:p>
    <w:p>
      <w:r>
        <w:t>出版日期：2016.04</w:t>
      </w:r>
    </w:p>
    <w:p>
      <w:r>
        <w:t>总页数：311</w:t>
      </w:r>
    </w:p>
    <w:p>
      <w:r>
        <w:t>更多请访问教客网: www.jiaokey.com</w:t>
      </w:r>
    </w:p>
    <w:p>
      <w:r>
        <w:t>用一生诠释师魂  林韵玲老师纪念文集 评论地址：https://www.jiaokey.com/book/detail/96104457.html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