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书名：共同的思考  2016年宁波市基础教育优秀教学论文评比获奖作品集  高中初中卷</w:t>
      </w:r>
    </w:p>
    <w:p>
      <w:r>
        <w:t>作者：章才根主编</w:t>
      </w:r>
    </w:p>
    <w:p>
      <w:r>
        <w:t>出版社：宁波：宁波出版社</w:t>
      </w:r>
    </w:p>
    <w:p>
      <w:r>
        <w:t>出版日期：2016.06</w:t>
      </w:r>
    </w:p>
    <w:p>
      <w:r>
        <w:t>总页数：326</w:t>
      </w:r>
    </w:p>
    <w:p>
      <w:r>
        <w:t>更多请访问教客网: www.jiaokey.com</w:t>
      </w:r>
    </w:p>
    <w:p>
      <w:r>
        <w:t>共同的思考  2016年宁波市基础教育优秀教学论文评比获奖作品集  高中初中卷 评论地址：https://www.jiaokey.com/book/detail/96104545.html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