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书名：课本中不会教你的  初中英语语法讲座与测试</w:t>
      </w:r>
    </w:p>
    <w:p>
      <w:r>
        <w:t>作者：徐广联编著</w:t>
      </w:r>
    </w:p>
    <w:p>
      <w:r>
        <w:t>出版社：上海：华东理工大学出版社</w:t>
      </w:r>
    </w:p>
    <w:p>
      <w:r>
        <w:t>出版日期：2016.11</w:t>
      </w:r>
    </w:p>
    <w:p>
      <w:r>
        <w:t>总页数：318</w:t>
      </w:r>
    </w:p>
    <w:p>
      <w:r>
        <w:t>更多请访问教客网: www.jiaokey.com</w:t>
      </w:r>
    </w:p>
    <w:p>
      <w:r>
        <w:t>课本中不会教你的  初中英语语法讲座与测试 评论地址：https://www.jiaokey.com/book/detail/96104845.html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