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关于温柔的消息</w:t>
      </w:r>
    </w:p>
    <w:p>
      <w:r>
        <w:t>作者：马宇桢著；杨宏峰主编</w:t>
      </w:r>
    </w:p>
    <w:p>
      <w:r>
        <w:t>出版社：银川：宁夏人民出版社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回族当代文学典藏丛书  关于温柔的消息 评论地址：https://www.jiaokey.com/book/detail/96104952.html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