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书名：落下闳传奇</w:t>
      </w:r>
    </w:p>
    <w:p>
      <w:r>
        <w:t>作者：宋森林，侯兴国，彭莉</w:t>
      </w:r>
    </w:p>
    <w:p>
      <w:r>
        <w:t>出版社：银川：宁夏人民出版社</w:t>
      </w:r>
    </w:p>
    <w:p>
      <w:r>
        <w:t>出版日期：2016.08</w:t>
      </w:r>
    </w:p>
    <w:p>
      <w:r>
        <w:t>总页数：231</w:t>
      </w:r>
    </w:p>
    <w:p>
      <w:r>
        <w:t>更多请访问教客网: www.jiaokey.com</w:t>
      </w:r>
    </w:p>
    <w:p>
      <w:r>
        <w:t>落下闳传奇 评论地址：https://www.jiaokey.com/book/detail/96105033.html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