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书名：骑牛朝天打个嗝  龚鹏飞古体诗三百首</w:t>
      </w:r>
    </w:p>
    <w:p>
      <w:r>
        <w:t>作者：龚鹏飞著</w:t>
      </w:r>
    </w:p>
    <w:p>
      <w:r>
        <w:t>出版社：阳光出版社</w:t>
      </w:r>
    </w:p>
    <w:p>
      <w:r>
        <w:t>出版日期：2016.06</w:t>
      </w:r>
    </w:p>
    <w:p>
      <w:r>
        <w:t>总页数：212</w:t>
      </w:r>
    </w:p>
    <w:p>
      <w:r>
        <w:t>更多请访问教客网: www.jiaokey.com</w:t>
      </w:r>
    </w:p>
    <w:p>
      <w:r>
        <w:t>骑牛朝天打个嗝  龚鹏飞古体诗三百首 评论地址：https://www.jiaokey.com/book/detail/96105072.html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