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书名：青春梦  科学梦  中国梦  第九届中国青少年科技创新奖获得者讲述自己的创新故事</w:t>
      </w:r>
    </w:p>
    <w:p>
      <w:r>
        <w:t>作者：共青团中央学校部编</w:t>
      </w:r>
    </w:p>
    <w:p>
      <w:r>
        <w:t>出版社：北京：中央编译出版社</w:t>
      </w:r>
    </w:p>
    <w:p>
      <w:r>
        <w:t>出版日期：2015.03</w:t>
      </w:r>
    </w:p>
    <w:p>
      <w:r>
        <w:t>总页数：254</w:t>
      </w:r>
    </w:p>
    <w:p>
      <w:r>
        <w:t>更多请访问教客网: www.jiaokey.com</w:t>
      </w:r>
    </w:p>
    <w:p>
      <w:r>
        <w:t>青春梦  科学梦  中国梦  第九届中国青少年科技创新奖获得者讲述自己的创新故事 评论地址：https://www.jiaokey.com/book/detail/96105076.html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