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书名：如何通过语言表达让人加深印象</w:t>
      </w:r>
    </w:p>
    <w:p>
      <w:r>
        <w:t>作者:孙路弘说</w:t>
      </w:r>
    </w:p>
    <w:p>
      <w:r>
        <w:t>出版社:</w:t>
      </w:r>
    </w:p>
    <w:p>
      <w:r>
        <w:t>出版日期：</w:t>
      </w:r>
    </w:p>
    <w:p>
      <w:r>
        <w:t>总页数：14</w:t>
      </w:r>
    </w:p>
    <w:p>
      <w:r>
        <w:t>更多请访问教客网:www.jiaokey.com</w:t>
      </w:r>
    </w:p>
    <w:p>
      <w:r>
        <w:t>如何通过语言表达让人加深印象评论地址：https://www.jiaokey.com/book/detail/96105859.html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