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书名：老哥萨克布尔巴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老哥萨克布尔巴 评论地址：https://www.jiaokey.com/book/detail/96106575.html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