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书名：中学课堂教学设计优秀案例选编</w:t>
      </w:r>
    </w:p>
    <w:p>
      <w:r>
        <w:t>作者：张学忠主编；杨旭东，柏瑞岱，张定强等副主编</w:t>
      </w:r>
    </w:p>
    <w:p>
      <w:r>
        <w:t>出版社：兰州：甘肃人民出版社</w:t>
      </w:r>
    </w:p>
    <w:p>
      <w:r>
        <w:t>出版日期：2014.11</w:t>
      </w:r>
    </w:p>
    <w:p>
      <w:r>
        <w:t>总页数：190</w:t>
      </w:r>
    </w:p>
    <w:p>
      <w:r>
        <w:t>更多请访问教客网: www.jiaokey.com</w:t>
      </w:r>
    </w:p>
    <w:p>
      <w:r>
        <w:t>中学课堂教学设计优秀案例选编 评论地址：https://www.jiaokey.com/book/detail/96106653.html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