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书名：有爱真好  陈帆爱情绝唱700首  中</w:t>
      </w:r>
    </w:p>
    <w:p>
      <w:r>
        <w:t>作者：陈帆著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有爱真好  陈帆爱情绝唱700首  中 评论地址：https://www.jiaokey.com/book/detail/96107088.html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