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火树银花  陈伯吹序文集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火树银花  陈伯吹序文集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本书出售、求购地址：https://www.jiaokey.com/book/detail/96107106.html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关键词搜索：https://www.jiaokey.com/tag/火树银花  陈伯吹序文集.html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