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书名：君子如茶  李幼谦写人散文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君子如茶  李幼谦写人散文 评论地址：https://www.jiaokey.com/book/detail/96107432.html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