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书名：启迪青少年的动物哲理故事  全彩版</w:t>
      </w:r>
    </w:p>
    <w:p>
      <w:r>
        <w:t>作者:冯化志编著</w:t>
      </w:r>
    </w:p>
    <w:p>
      <w:r>
        <w:t>出版社:合肥：安徽人民出版社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更多请访问教客网:www.jiaokey.com</w:t>
      </w:r>
    </w:p>
    <w:p>
      <w:r>
        <w:t>启迪青少年的动物哲理故事  全彩版评论地址：https://www.jiaokey.com/book/detail/96107433.html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