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书名：寻味广州  广州美食地图</w:t>
      </w:r>
    </w:p>
    <w:p>
      <w:r>
        <w:t>作者：庄臣，扬眉</w:t>
      </w:r>
    </w:p>
    <w:p>
      <w:r>
        <w:t>出版社：广州：广东科技出版社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寻味广州  广州美食地图 评论地址：https://www.jiaokey.com/book/detail/96107601.html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