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书名：初中物理教师专业能力必修</w:t>
      </w:r>
    </w:p>
    <w:p>
      <w:r>
        <w:t>作者：刘玉斌主编</w:t>
      </w:r>
    </w:p>
    <w:p>
      <w:r>
        <w:t>出版社：重庆：西南师范大学出版社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初中物理教师专业能力必修 评论地址：https://www.jiaokey.com/book/detail/96107742.html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