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书名：思想政治与道德修养  上</w:t>
      </w:r>
    </w:p>
    <w:p>
      <w:r>
        <w:t>作者：王玉环，张敦松，高元恒主编</w:t>
      </w:r>
    </w:p>
    <w:p>
      <w:r>
        <w:t>出版社：济南：山东科学技术出版社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思想政治与道德修养  上 评论地址：https://www.jiaokey.com/book/detail/96108078.html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