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书名：让你我的心田更阳光  职业院校同伴心理辅导实案读本</w:t>
      </w:r>
    </w:p>
    <w:p>
      <w:r>
        <w:t>作者:丁月娥，周启平主编</w:t>
      </w:r>
    </w:p>
    <w:p>
      <w:r>
        <w:t>出版社:兰州：甘肃人民出版社</w:t>
      </w:r>
    </w:p>
    <w:p>
      <w:r>
        <w:t>出版日期：2016.11</w:t>
      </w:r>
    </w:p>
    <w:p>
      <w:r>
        <w:t>总页数：170</w:t>
      </w:r>
    </w:p>
    <w:p>
      <w:r>
        <w:t>更多请访问教客网:www.jiaokey.com</w:t>
      </w:r>
    </w:p>
    <w:p>
      <w:r>
        <w:t>让你我的心田更阳光  职业院校同伴心理辅导实案读本评论地址：https://www.jiaokey.com/book/detail/96108236.html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