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书名：晨村三部曲  望舒诗稿  达夫游记  文学论  苏联诗坛逸话</w:t>
      </w:r>
    </w:p>
    <w:p>
      <w:r>
        <w:t>作者：洪深著；戴望舒著；郁达夫著；森山启著；本约明·高力里著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晨村三部曲  望舒诗稿  达夫游记  文学论  苏联诗坛逸话 评论地址：https://www.jiaokey.com/book/detail/96108269.html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