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书名：高尔基的一生和艺术  晨村三部曲</w:t>
      </w:r>
    </w:p>
    <w:p>
      <w:r>
        <w:t>作者：升曙梦著；洪深著</w:t>
      </w:r>
    </w:p>
    <w:p>
      <w:r>
        <w:t>出版社：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高尔基的一生和艺术  晨村三部曲 评论地址：https://www.jiaokey.com/book/detail/96108270.html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