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书名：高中英语重难点词汇辨析+真题通关练</w:t>
      </w:r>
    </w:p>
    <w:p>
      <w:r>
        <w:t>作者：徐新本书主编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高中英语重难点词汇辨析+真题通关练 评论地址：https://www.jiaokey.com/book/detail/96108654.html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